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书名：鳜  鲇  罗非鱼  鳗鲡  牛蛙养殖技术</w:t>
      </w:r>
    </w:p>
    <w:p>
      <w:r>
        <w:t>作者：农业部全国农业技术推广服务中心等主编；王茂林等编著</w:t>
      </w:r>
    </w:p>
    <w:p>
      <w:r>
        <w:t>出版社：北京:中国农业出版社,1998.02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鳜  鲇  罗非鱼  鳗鲡  牛蛙养殖技术 评论地址：https://www.jiaokey.com/book/detail/10999573.html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