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书名：稻田养殖青虾  罗氏沼虾</w:t>
      </w:r>
    </w:p>
    <w:p>
      <w:r>
        <w:t>作者：马达文编著</w:t>
      </w:r>
    </w:p>
    <w:p>
      <w:r>
        <w:t>出版社：北京:科学技术文献出版社,2000.03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稻田养殖青虾  罗氏沼虾 评论地址：https://www.jiaokey.com/book/detail/10999566.html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