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书名：金属支柱的支设、回撤和整形机具</w:t>
      </w:r>
    </w:p>
    <w:p>
      <w:r>
        <w:t>作者:开滦赵各庄矿等著</w:t>
      </w:r>
    </w:p>
    <w:p>
      <w:r>
        <w:t>出版社:北京：中国工业出版社</w:t>
      </w:r>
    </w:p>
    <w:p>
      <w:r>
        <w:t>出版日期：1966.03</w:t>
      </w:r>
    </w:p>
    <w:p>
      <w:r>
        <w:t>总页数：84</w:t>
      </w:r>
    </w:p>
    <w:p>
      <w:r>
        <w:t>更多请访问教客网:www.jiaokey.com</w:t>
      </w:r>
    </w:p>
    <w:p>
      <w:r>
        <w:t>金属支柱的支设、回撤和整形机具评论地址：https://www.jiaokey.com/book/detail/10999526.html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