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亚马逊丛林探险记</w:t>
      </w:r>
    </w:p>
    <w:p>
      <w:r>
        <w:rPr>
          <w:rFonts w:ascii="宋体" w:hAnsi="宋体" w:eastAsia="宋体"/>
          <w:sz w:val="24"/>
        </w:rPr>
        <w:t>（韩）朴景洙，（韩）张京爱著；（韩）李宇一图；杨俊娟译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亚马逊丛林探险记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（韩）朴景洙，（韩）张京爱著；（韩）李宇一图；杨俊娟译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本书出售、求购地址：https://www.jiaokey.com/book/detail/10999504.html</w:t>
      </w:r>
    </w:p>
    <w:p>
      <w:r>
        <w:t>更多相关图书推荐：https://www.jiaokey.com</w:t>
      </w:r>
    </w:p>
    <w:p>
      <w:r>
        <w:t>（韩）朴景洙，（韩）张京爱著；（韩）李宇一图；杨俊娟译 其他作品：https://www.jiaokey.com/tag/（韩）朴景洙，（韩）张京爱著；（韩）李宇一图；杨俊娟译.html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关键词搜索：https://www.jiaokey.com/tag/亚马逊丛林探险记.html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