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奇奥恐龙公园-白垩纪前期的世界</w:t>
      </w:r>
    </w:p>
    <w:p>
      <w:r>
        <w:rPr>
          <w:rFonts w:ascii="宋体" w:hAnsi="宋体" w:eastAsia="宋体"/>
          <w:sz w:val="24"/>
        </w:rPr>
        <w:t>银河出版社（香港）有限公司绘编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奇奥恐龙公园-白垩纪前期的世界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银河出版社（香港）有限公司绘编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本书出售、求购地址：https://www.jiaokey.com/book/detail/10999463.html</w:t>
      </w:r>
    </w:p>
    <w:p>
      <w:r>
        <w:t>更多相关图书推荐：https://www.jiaokey.com</w:t>
      </w:r>
    </w:p>
    <w:p>
      <w:r>
        <w:t>银河出版社（香港）有限公司绘编 其他作品：https://www.jiaokey.com/tag/银河出版社（香港）有限公司绘编.html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关键词搜索：https://www.jiaokey.com/tag/奇奥恐龙公园-白垩纪前期的世界.html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