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书名：阿拉丁神灯  全彩色引进版  阿拉伯民间故事</w:t>
      </w:r>
    </w:p>
    <w:p>
      <w:r>
        <w:t>作者：（韩）凯丽编绘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阿拉丁神灯  全彩色引进版  阿拉伯民间故事 评论地址：https://www.jiaokey.com/book/detail/10999436.html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