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弗兰德斯的狗</w:t>
      </w:r>
    </w:p>
    <w:p>
      <w:r>
        <w:rPr>
          <w:rFonts w:ascii="宋体" w:hAnsi="宋体" w:eastAsia="宋体"/>
          <w:sz w:val="24"/>
        </w:rPr>
        <w:t>（英）威德著；（韩）凯丽编；金燕等译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弗兰德斯的狗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（英）威德著；（韩）凯丽编；金燕等译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英语-对照读物  童话-英、汉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本书出售、求购地址：https://www.jiaokey.com/book/detail/10999435.html</w:t>
      </w:r>
    </w:p>
    <w:p>
      <w:r>
        <w:t>更多相关图书推荐：https://www.jiaokey.com</w:t>
      </w:r>
    </w:p>
    <w:p>
      <w:r>
        <w:t>（英）威德著；（韩）凯丽编；金燕等译 其他作品：https://www.jiaokey.com/tag/（英）威德著；（韩）凯丽编；金燕等译.html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关键词搜索：https://www.jiaokey.com/tag/英语-对照读物  童话-英、汉.html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