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  全彩色引进版</w:t>
      </w:r>
    </w:p>
    <w:p>
      <w:r>
        <w:t>作者：（丹）安徒生著；（韩）凯丽编绘</w:t>
      </w:r>
    </w:p>
    <w:p>
      <w:r>
        <w:t>出版社：延吉：延边大学出版社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美人鱼  全彩色引进版 评论地址：https://www.jiaokey.com/book/detail/10999434.html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