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木结构计算例题</w:t>
      </w:r>
    </w:p>
    <w:p>
      <w:r>
        <w:rPr>
          <w:rFonts w:ascii="宋体" w:hAnsi="宋体" w:eastAsia="宋体"/>
          <w:sz w:val="24"/>
        </w:rPr>
        <w:t>（苏）依万宁（И.Я.Иванин）著；滕征本等译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木结构计算例题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（苏）依万宁（И.Я.Иванин）著；滕征本等译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本书出售、求购地址：https://www.jiaokey.com/book/detail/10999411.html</w:t>
      </w:r>
    </w:p>
    <w:p>
      <w:r>
        <w:t>更多相关图书推荐：https://www.jiaokey.com</w:t>
      </w:r>
    </w:p>
    <w:p>
      <w:r>
        <w:t>（苏）依万宁（И.Я.Иванин）著；滕征本等译 其他作品：https://www.jiaokey.com/tag/（苏）依万宁（И.Я.Иванин）著；滕征本等译.html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关键词搜索：https://www.jiaokey.com/tag/木结构计算例题.html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