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塞耳彭自然史</w:t>
      </w:r>
    </w:p>
    <w:p>
      <w:r>
        <w:rPr>
          <w:rFonts w:ascii="宋体" w:hAnsi="宋体" w:eastAsia="宋体"/>
          <w:sz w:val="24"/>
        </w:rPr>
        <w:t>（英）吉尔伯特·怀特（Gilbert White）著；缪哲译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塞耳彭自然史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（英）吉尔伯特·怀特（Gilbert White）著；缪哲译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英国 年代: 近代)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本书出售、求购地址：https://www.jiaokey.com/book/detail/10999402.html</w:t>
      </w:r>
    </w:p>
    <w:p>
      <w:r>
        <w:t>更多相关图书推荐：https://www.jiaokey.com</w:t>
      </w:r>
    </w:p>
    <w:p>
      <w:r>
        <w:t>（英）吉尔伯特·怀特（Gilbert White）著；缪哲译 其他作品：https://www.jiaokey.com/tag/（英）吉尔伯特·怀特（Gilbert White）著；缪哲译.html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关键词搜索：https://www.jiaokey.com/tag/书信集(地点: 英国 年代: 近代)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