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书名：鲁豫有约  第4辑  说出你的故事</w:t>
      </w:r>
    </w:p>
    <w:p>
      <w:r>
        <w:t>作者：鲁豫有约节目组主编</w:t>
      </w:r>
    </w:p>
    <w:p>
      <w:r>
        <w:t>出版社：长春：吉林人民出版社</w:t>
      </w:r>
    </w:p>
    <w:p>
      <w:r>
        <w:t>出版日期：2003.01</w:t>
      </w:r>
    </w:p>
    <w:p>
      <w:r>
        <w:t>总页数：149</w:t>
      </w:r>
    </w:p>
    <w:p>
      <w:r>
        <w:t>更多请访问教客网: www.jiaokey.com</w:t>
      </w:r>
    </w:p>
    <w:p>
      <w:r>
        <w:t>鲁豫有约  第4辑  说出你的故事 评论地址：https://www.jiaokey.com/book/detail/10999392.html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