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抢救心脏  著名心脏病治疗专家朗的治疗艺术</w:t>
      </w:r>
    </w:p>
    <w:p>
      <w:r>
        <w:rPr>
          <w:rFonts w:ascii="宋体" w:hAnsi="宋体" w:eastAsia="宋体"/>
          <w:sz w:val="24"/>
        </w:rPr>
        <w:t>（美）伯纳德·朗（Bernard Lown）著；胡奉环，施荦善译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抢救心脏  著名心脏病治疗专家朗的治疗艺术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（美）伯纳德·朗（Bernard Lown）著；胡奉环，施荦善译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本书出售、求购地址：https://www.jiaokey.com/book/detail/10999386.html</w:t>
      </w:r>
    </w:p>
    <w:p>
      <w:r>
        <w:t>更多相关图书推荐：https://www.jiaokey.com</w:t>
      </w:r>
    </w:p>
    <w:p>
      <w:r>
        <w:t>（美）伯纳德·朗（Bernard Lown）著；胡奉环，施荦善译 其他作品：https://www.jiaokey.com/tag/（美）伯纳德·朗（Bernard Lown）著；胡奉环，施荦善译.html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关键词搜索：https://www.jiaokey.com/tag/抢救心脏  著名心脏病治疗专家朗的治疗艺术.html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