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腰肩痛  体验轻松舒畅的解放感受</w:t>
      </w:r>
    </w:p>
    <w:p>
      <w:r>
        <w:rPr>
          <w:rFonts w:ascii="宋体" w:hAnsi="宋体" w:eastAsia="宋体"/>
          <w:sz w:val="24"/>
        </w:rPr>
        <w:t>（日）藤卷悦夫编；宗涛等译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腰肩痛  体验轻松舒畅的解放感受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（日）藤卷悦夫编；宗涛等译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本书出售、求购地址：https://www.jiaokey.com/book/detail/10999371.html</w:t>
      </w:r>
    </w:p>
    <w:p>
      <w:r>
        <w:t>更多相关图书推荐：https://www.jiaokey.com</w:t>
      </w:r>
    </w:p>
    <w:p>
      <w:r>
        <w:t>（日）藤卷悦夫编；宗涛等译 其他作品：https://www.jiaokey.com/tag/（日）藤卷悦夫编；宗涛等译.html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关键词搜索：https://www.jiaokey.com/tag/腰肩痛  体验轻松舒畅的解放感受.html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