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通风设施工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通风设施工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本书出售、求购地址：https://www.jiaokey.com/book/detail/10999276.html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通风设施工.html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