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通风木工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通风木工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'通风', '木工']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本书出售、求购地址：https://www.jiaokey.com/book/detail/10999275.html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'通风', '木工'].html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