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洒水灭尘工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洒水灭尘工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'洒水', '灭尘工']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本书出售、求购地址：https://www.jiaokey.com/book/detail/10999272.html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'洒水', '灭尘工'].html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