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乳化液泵站司机</w:t>
      </w:r>
    </w:p>
    <w:p>
      <w:r>
        <w:rPr>
          <w:rFonts w:ascii="宋体" w:hAnsi="宋体" w:eastAsia="宋体"/>
          <w:sz w:val="24"/>
        </w:rPr>
        <w:t>古惠田，牛建平，姬广喜编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乳化液泵站司机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古惠田，牛建平，姬广喜编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本书出售、求购地址：https://www.jiaokey.com/book/detail/10999271.html</w:t>
      </w:r>
    </w:p>
    <w:p>
      <w:r>
        <w:t>更多相关图书推荐：https://www.jiaokey.com</w:t>
      </w:r>
    </w:p>
    <w:p>
      <w:r>
        <w:t>古惠田，牛建平，姬广喜编 其他作品：https://www.jiaokey.com/tag/古惠田，牛建平，姬广喜编.html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乳化液泵站司机.html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