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局部通风机安装工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局部通风机安装工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本书出售、求购地址：https://www.jiaokey.com/book/detail/10999248.html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局部通风机安装工.html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