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井下机械安装工、井下机械维修工</w:t>
      </w:r>
    </w:p>
    <w:p>
      <w:r>
        <w:rPr>
          <w:rFonts w:ascii="宋体" w:hAnsi="宋体" w:eastAsia="宋体"/>
          <w:sz w:val="24"/>
        </w:rPr>
        <w:t>古惠田，彭顺利，童峰编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井下机械安装工、井下机械维修工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古惠田，彭顺利，童峰编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['煤矿安全', '操作', '口诀', ' ', ' ', '井下', '机械', '安装工', '、', '井下', '机械', '维修工']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本书出售、求购地址：https://www.jiaokey.com/book/detail/10999245.html</w:t>
      </w:r>
    </w:p>
    <w:p>
      <w:r>
        <w:t>更多相关图书推荐：https://www.jiaokey.com</w:t>
      </w:r>
    </w:p>
    <w:p>
      <w:r>
        <w:t>古惠田，彭顺利，童峰编 其他作品：https://www.jiaokey.com/tag/古惠田，彭顺利，童峰编.html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关键词搜索：https://www.jiaokey.com/tag/['煤矿安全', '操作', '口诀', ' ', ' ', '井下', '机械', '安装工', '、', '井下', '机械', '维修工'].html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