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攉煤工、单体支护工、移刮板输送机工</w:t>
      </w:r>
    </w:p>
    <w:p>
      <w:r>
        <w:t>作者：古惠田，轩新民等编</w:t>
      </w:r>
    </w:p>
    <w:p>
      <w:r>
        <w:t>出版社：徐州:中国矿业大学出版社,2002.09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煤矿安全操作口诀  攉煤工、单体支护工、移刮板输送机工 评论地址：https://www.jiaokey.com/book/detail/10999240.html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