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刮板输送机司机、转载机、破碎机司机、采区带式输送机司机</w:t>
      </w:r>
    </w:p>
    <w:p>
      <w:r>
        <w:rPr>
          <w:rFonts w:ascii="宋体" w:hAnsi="宋体" w:eastAsia="宋体"/>
          <w:sz w:val="24"/>
        </w:rPr>
        <w:t>古惠田，袁河津编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刮板输送机司机、转载机、破碎机司机、采区带式输送机司机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古惠田，袁河津编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本书出售、求购地址：https://www.jiaokey.com/book/detail/10999232.html</w:t>
      </w:r>
    </w:p>
    <w:p>
      <w:r>
        <w:t>更多相关图书推荐：https://www.jiaokey.com</w:t>
      </w:r>
    </w:p>
    <w:p>
      <w:r>
        <w:t>古惠田，袁河津编 其他作品：https://www.jiaokey.com/tag/古惠田，袁河津编.html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关键词搜索：https://www.jiaokey.com/tag/煤矿安全操作口诀  刮板输送机司机、转载机、破碎机司机、采区带式输送机司机.html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