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书名：有机化学及生物化学教程  上</w:t>
      </w:r>
    </w:p>
    <w:p>
      <w:r>
        <w:t>作者：（苏）捷姆扬诺夫斯基（С.Я.Демяновский）著；中国医科大学生物化学教研组译</w:t>
      </w:r>
    </w:p>
    <w:p>
      <w:r>
        <w:t>出版社：</w:t>
      </w:r>
    </w:p>
    <w:p>
      <w:r>
        <w:t>出版日期：1954.11</w:t>
      </w:r>
    </w:p>
    <w:p>
      <w:r>
        <w:t>总页数：354</w:t>
      </w:r>
    </w:p>
    <w:p>
      <w:r>
        <w:t>更多请访问教客网: www.jiaokey.com</w:t>
      </w:r>
    </w:p>
    <w:p>
      <w:r>
        <w:t>有机化学及生物化学教程  上 评论地址：https://www.jiaokey.com/book/detail/10999187.html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