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书名：矿山测量与矿体几何制图</w:t>
      </w:r>
    </w:p>
    <w:p>
      <w:r>
        <w:t>作者:д·A·卡查柯夫斯基著；朱晓风等译</w:t>
      </w:r>
    </w:p>
    <w:p>
      <w:r>
        <w:t>出版社:北京：高等教育出版社</w:t>
      </w:r>
    </w:p>
    <w:p>
      <w:r>
        <w:t>出版日期：1955.05</w:t>
      </w:r>
    </w:p>
    <w:p>
      <w:r>
        <w:t>总页数：266</w:t>
      </w:r>
    </w:p>
    <w:p>
      <w:r>
        <w:t>更多请访问教客网:www.jiaokey.com</w:t>
      </w:r>
    </w:p>
    <w:p>
      <w:r>
        <w:t>矿山测量与矿体几何制图评论地址：https://www.jiaokey.com/book/detail/10999182.html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