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书名：救护队及井下救急须知</w:t>
      </w:r>
    </w:p>
    <w:p>
      <w:r>
        <w:t>作者：韩雨亭译；抚顺矿务局编译委员会编辑</w:t>
      </w:r>
    </w:p>
    <w:p>
      <w:r>
        <w:t>出版社：抚顺矿务编译委员会</w:t>
      </w:r>
    </w:p>
    <w:p>
      <w:r>
        <w:t>出版日期：1949.12</w:t>
      </w:r>
    </w:p>
    <w:p>
      <w:r>
        <w:t>总页数：29</w:t>
      </w:r>
    </w:p>
    <w:p>
      <w:r>
        <w:t>更多请访问教客网: www.jiaokey.com</w:t>
      </w:r>
    </w:p>
    <w:p>
      <w:r>
        <w:t>救护队及井下救急须知 评论地址：https://www.jiaokey.com/book/detail/10999160.html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