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无线电电子谍报战</w:t>
      </w:r>
    </w:p>
    <w:p>
      <w:r>
        <w:rPr>
          <w:rFonts w:ascii="宋体" w:hAnsi="宋体" w:eastAsia="宋体"/>
          <w:sz w:val="24"/>
        </w:rPr>
        <w:t>（俄）鲍里斯·阿宁著；夏广智，王宏起译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无线电电子谍报战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（俄）鲍里斯·阿宁著；夏广智，王宏起译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本书出售、求购地址：https://www.jiaokey.com/book/detail/10999124.html</w:t>
      </w:r>
    </w:p>
    <w:p>
      <w:r>
        <w:t>更多相关图书推荐：https://www.jiaokey.com</w:t>
      </w:r>
    </w:p>
    <w:p>
      <w:r>
        <w:t>（俄）鲍里斯·阿宁著；夏广智，王宏起译 其他作品：https://www.jiaokey.com/tag/（俄）鲍里斯·阿宁著；夏广智，王宏起译.html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关键词搜索：https://www.jiaokey.com/tag/无线电电子谍报战.html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