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资产评估及验资案例分析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资产评估及验资案例分析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本书出售、求购地址：https://www.jiaokey.com/book/detail/10999119.html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关键词搜索：https://www.jiaokey.com/tag/资产评估及验资案例分析.html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