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书名：甲壳虫和鼻涕虫</w:t>
      </w:r>
    </w:p>
    <w:p>
      <w:r>
        <w:t>作者:朱迪·泰彻尔</w:t>
      </w:r>
    </w:p>
    <w:p>
      <w:r>
        <w:t>出版社:昆明:晨光出版社,2002.05</w:t>
      </w:r>
    </w:p>
    <w:p>
      <w:r>
        <w:t>出版日期：</w:t>
      </w:r>
    </w:p>
    <w:p>
      <w:r>
        <w:t>总页数：15</w:t>
      </w:r>
    </w:p>
    <w:p>
      <w:r>
        <w:t>更多请访问教客网:www.jiaokey.com</w:t>
      </w:r>
    </w:p>
    <w:p>
      <w:r>
        <w:t>甲壳虫和鼻涕虫评论地址：https://www.jiaokey.com/book/detail/10999110.html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