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书名：聪明宝贝天天练  描红  4</w:t>
      </w:r>
    </w:p>
    <w:p>
      <w:r>
        <w:t>作者：舒予编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总页数：156</w:t>
      </w:r>
    </w:p>
    <w:p>
      <w:r>
        <w:t>更多请访问教客网: www.jiaokey.com</w:t>
      </w:r>
    </w:p>
    <w:p>
      <w:r>
        <w:t>聪明宝贝天天练  描红  4 评论地址：https://www.jiaokey.com/book/detail/10999070.html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