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书名：心理学的诡计  赢得成功的62个招数</w:t>
      </w:r>
    </w:p>
    <w:p>
      <w:r>
        <w:t>作者:（美）佩里·巴芬顿原著；（美）米兹·卡迪绘；胡明亮译</w:t>
      </w:r>
    </w:p>
    <w:p>
      <w:r>
        <w:t>出版社:上海：书海出版社</w:t>
      </w:r>
    </w:p>
    <w:p>
      <w:r>
        <w:t>出版日期：2003.01</w:t>
      </w:r>
    </w:p>
    <w:p>
      <w:r>
        <w:t>总页数：125</w:t>
      </w:r>
    </w:p>
    <w:p>
      <w:r>
        <w:t>更多请访问教客网:www.jiaokey.com</w:t>
      </w:r>
    </w:p>
    <w:p>
      <w:r>
        <w:t>心理学的诡计  赢得成功的62个招数评论地址：https://www.jiaokey.com/book/detail/10999057.html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