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书名：改变你的态度  创造成功和快乐的新视角</w:t>
      </w:r>
    </w:p>
    <w:p>
      <w:r>
        <w:t>作者：（美）汤姆·&lt;font color=Red&gt;贝&lt;/font&gt;（Tom Bay），（美）大卫·马克弗森（David Macpherson）原著；聂建中译</w:t>
      </w:r>
    </w:p>
    <w:p>
      <w:r>
        <w:t>出版社：上海:书海出版社,2003.01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改变你的态度  创造成功和快乐的新视角 评论地址：https://www.jiaokey.com/book/detail/10999056.html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