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爱人的心理秘密  应对浪漫挑战的53个迷你花招</w:t>
      </w:r>
    </w:p>
    <w:p>
      <w:r>
        <w:rPr>
          <w:rFonts w:ascii="宋体" w:hAnsi="宋体" w:eastAsia="宋体"/>
          <w:sz w:val="24"/>
        </w:rPr>
        <w:t>（美）佩里·巴芬顿原著；纪墨芳译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爱人的心理秘密  应对浪漫挑战的53个迷你花招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（美）佩里·巴芬顿原著；纪墨芳译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本书出售、求购地址：https://www.jiaokey.com/book/detail/10999055.html</w:t>
      </w:r>
    </w:p>
    <w:p>
      <w:r>
        <w:t>更多相关图书推荐：https://www.jiaokey.com</w:t>
      </w:r>
    </w:p>
    <w:p>
      <w:r>
        <w:t>（美）佩里·巴芬顿原著；纪墨芳译 其他作品：https://www.jiaokey.com/tag/（美）佩里·巴芬顿原著；纪墨芳译.html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关键词搜索：https://www.jiaokey.com/tag/爱人的心理秘密  应对浪漫挑战的53个迷你花招.html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