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  2</w:t>
      </w:r>
    </w:p>
    <w:p>
      <w:r>
        <w:t>作者：（瑞典）雅各布生图；陈磊文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怪老头  2 评论地址：https://www.jiaokey.com/book/detail/10999042.html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