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书名：民间幽默</w:t>
      </w:r>
    </w:p>
    <w:p>
      <w:r>
        <w:t>作者：邱惠君等文字；郝琴等绘画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总页数：155</w:t>
      </w:r>
    </w:p>
    <w:p>
      <w:r>
        <w:t>更多请访问教客网: www.jiaokey.com</w:t>
      </w:r>
    </w:p>
    <w:p>
      <w:r>
        <w:t>民间幽默 评论地址：https://www.jiaokey.com/book/detail/10999010.html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