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从凡尔赛和约到幕尼黑协定  两次大战期间帝国主义的几个协定</w:t>
      </w:r>
    </w:p>
    <w:p>
      <w:r>
        <w:rPr>
          <w:rFonts w:ascii="宋体" w:hAnsi="宋体" w:eastAsia="宋体"/>
          <w:sz w:val="24"/>
        </w:rPr>
        <w:t>胡思升编写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从凡尔赛和约到幕尼黑协定  两次大战期间帝国主义的几个协定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本书出售、求购地址：https://www.jiaokey.com/book/detail/10998977.html</w:t>
      </w:r>
    </w:p>
    <w:p>
      <w:r>
        <w:t>更多相关图书推荐：https://www.jiaokey.com</w:t>
      </w:r>
    </w:p>
    <w:p>
      <w:r>
        <w:t>胡思升编写 其他作品：https://www.jiaokey.com/tag/胡思升编写.html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关键词搜索：https://www.jiaokey.com/tag/从凡尔赛和约到幕尼黑协定  两次大战期间帝国主义的几个协定.html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