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左烧烤右煨汤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左烧烤右煨汤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本书出售、求购地址：https://www.jiaokey.com/book/detail/10998949.html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关键词搜索：https://www.jiaokey.com/tag/左烧烤右煨汤.html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