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书名：最后的伟大征服  献给漂流长江的殉难者和成功者</w:t>
      </w:r>
    </w:p>
    <w:p>
      <w:r>
        <w:t>作者：戴善奎，赵坚著；《四川日报》编辑部编</w:t>
      </w:r>
    </w:p>
    <w:p>
      <w:r>
        <w:t>出版社：北京：作家出版社</w:t>
      </w:r>
    </w:p>
    <w:p>
      <w:r>
        <w:t>出版日期：1987.06</w:t>
      </w:r>
    </w:p>
    <w:p>
      <w:r>
        <w:t>总页数：317</w:t>
      </w:r>
    </w:p>
    <w:p>
      <w:r>
        <w:t>更多请访问教客网: www.jiaokey.com</w:t>
      </w:r>
    </w:p>
    <w:p>
      <w:r>
        <w:t>最后的伟大征服  献给漂流长江的殉难者和成功者 评论地址：https://www.jiaokey.com/book/detail/10998931.html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