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自然γ射线煤岩界面识别机理及采煤机摇臂自动调高顶煤厚度监测技术</w:t>
      </w:r>
    </w:p>
    <w:p>
      <w:r>
        <w:rPr>
          <w:rFonts w:ascii="宋体" w:hAnsi="宋体" w:eastAsia="宋体"/>
          <w:sz w:val="24"/>
        </w:rPr>
        <w:t>王增才等著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自然γ射线煤岩界面识别机理及采煤机摇臂自动调高顶煤厚度监测技术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本书出售、求购地址：https://www.jiaokey.com/book/detail/10998913.html</w:t>
      </w:r>
    </w:p>
    <w:p>
      <w:r>
        <w:t>更多相关图书推荐：https://www.jiaokey.com</w:t>
      </w:r>
    </w:p>
    <w:p>
      <w:r>
        <w:t>王增才等著 其他作品：https://www.jiaokey.com/tag/王增才等著.html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关键词搜索：https://www.jiaokey.com/tag/自然γ射线煤岩界面识别机理及采煤机摇臂自动调高顶煤厚度监测技术.html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