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铸钢铸铁焊接要点</w:t>
      </w:r>
    </w:p>
    <w:p>
      <w:r>
        <w:rPr>
          <w:rFonts w:ascii="宋体" w:hAnsi="宋体" w:eastAsia="宋体"/>
          <w:sz w:val="24"/>
        </w:rPr>
        <w:t>（日）副岛一雄，（日）仁熊贤次著；张锐译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铸钢铸铁焊接要点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（日）副岛一雄，（日）仁熊贤次著；张锐译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本书出售、求购地址：https://www.jiaokey.com/book/detail/10998892.html</w:t>
      </w:r>
    </w:p>
    <w:p>
      <w:r>
        <w:t>更多相关图书推荐：https://www.jiaokey.com</w:t>
      </w:r>
    </w:p>
    <w:p>
      <w:r>
        <w:t>（日）副岛一雄，（日）仁熊贤次著；张锐译 其他作品：https://www.jiaokey.com/tag/（日）副岛一雄，（日）仁熊贤次著；张锐译.html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关键词搜索：https://www.jiaokey.com/tag/铸钢铸铁焊接要点.html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