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书名：中外法学原著选读  上</w:t>
      </w:r>
    </w:p>
    <w:p>
      <w:r>
        <w:t>作者：于浩成，段秋关等</w:t>
      </w:r>
    </w:p>
    <w:p>
      <w:r>
        <w:t>出版社：北京：群众出版社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中外法学原著选读  上 评论地址：https://www.jiaokey.com/book/detail/10998857.html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