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书名：已有建筑物检、鉴定、加固、改造的标准与规范  2</w:t>
      </w:r>
    </w:p>
    <w:p>
      <w:r>
        <w:t>作者：</w:t>
      </w:r>
    </w:p>
    <w:p>
      <w:r>
        <w:t>出版社：冶金部建筑研究总院技术情报研究室</w:t>
      </w:r>
    </w:p>
    <w:p>
      <w:r>
        <w:t>出版日期：1985</w:t>
      </w:r>
    </w:p>
    <w:p>
      <w:r>
        <w:t>总页数：174</w:t>
      </w:r>
    </w:p>
    <w:p>
      <w:r>
        <w:t>更多请访问教客网: www.jiaokey.com</w:t>
      </w:r>
    </w:p>
    <w:p>
      <w:r>
        <w:t>已有建筑物检、鉴定、加固、改造的标准与规范  2 评论地址：https://www.jiaokey.com/book/detail/10998259.html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