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书名：2000-2001中国调查报告  新形势下人民内部矛盾研究</w:t>
      </w:r>
    </w:p>
    <w:p>
      <w:r>
        <w:t>作者：中共中央组织部课题组编</w:t>
      </w:r>
    </w:p>
    <w:p>
      <w:r>
        <w:t>出版社：北京：中央编译出版社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2000-2001中国调查报告  新形势下人民内部矛盾研究 评论地址：https://www.jiaokey.com/book/detail/10997670.html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