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书名：怎样把信送给加西亚  催人奋进的哈伯德励志随笔</w:t>
      </w:r>
    </w:p>
    <w:p>
      <w:r>
        <w:t>作者：（美）艾尔伯特·&lt;font color=Red&gt;哈&lt;/font&gt;伯德（Elbert Hubbard）著；牟少平，刘津译</w:t>
      </w:r>
    </w:p>
    <w:p>
      <w:r>
        <w:t>出版社：北京:中国发展出版社,2003.02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怎样把信送给加西亚  催人奋进的哈伯德励志随笔 评论地址：https://www.jiaokey.com/book/detail/10997557.html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