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再见了，可鲁  一只狗的一生</w:t>
      </w:r>
    </w:p>
    <w:p>
      <w:r>
        <w:rPr>
          <w:rFonts w:ascii="宋体" w:hAnsi="宋体" w:eastAsia="宋体"/>
          <w:sz w:val="24"/>
        </w:rPr>
        <w:t>（日）石黑谦吾撰；（日）秋元良平摄影；（日）猿渡静子译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再见了，可鲁  一只狗的一生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（日）石黑谦吾撰；（日）秋元良平摄影；（日）猿渡静子译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本书出售、求购地址：https://www.jiaokey.com/book/detail/10997544.html</w:t>
      </w:r>
    </w:p>
    <w:p>
      <w:r>
        <w:t>更多相关图书推荐：https://www.jiaokey.com</w:t>
      </w:r>
    </w:p>
    <w:p>
      <w:r>
        <w:t>（日）石黑谦吾撰；（日）秋元良平摄影；（日）猿渡静子译 其他作品：https://www.jiaokey.com/tag/（日）石黑谦吾撰；（日）秋元良平摄影；（日）猿渡静子译.html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关键词搜索：https://www.jiaokey.com/tag/再见了，可鲁  一只狗的一生.html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