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元素微量分析新方法</w:t>
      </w:r>
    </w:p>
    <w:p>
      <w:r>
        <w:rPr>
          <w:rFonts w:ascii="宋体" w:hAnsi="宋体" w:eastAsia="宋体"/>
          <w:sz w:val="24"/>
        </w:rPr>
        <w:t>（苏）柯尔苏（М.О.Коршун），（苏）盖尔曼（Н.Э.Гельман）著；北京医学院化学教学组译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元素微量分析新方法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（苏）柯尔苏（М.О.Коршун），（苏）盖尔曼（Н.Э.Гельман）著；北京医学院化学教学组译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本书出售、求购地址：https://www.jiaokey.com/book/detail/10997531.html</w:t>
      </w:r>
    </w:p>
    <w:p>
      <w:r>
        <w:t>更多相关图书推荐：https://www.jiaokey.com</w:t>
      </w:r>
    </w:p>
    <w:p>
      <w:r>
        <w:t>（苏）柯尔苏（М.О.Коршун），（苏）盖尔曼（Н.Э.Гельман）著；北京医学院化学教学组译 其他作品：https://www.jiaokey.com/tag/（苏）柯尔苏（М.О.Коршун），（苏）盖尔曼（Н.Э.Гельман）著；北京医学院化学教学组译.html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关键词搜索：https://www.jiaokey.com/tag/元素微量分析新方法.html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