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书名：鱼类病理组织学</w:t>
      </w:r>
    </w:p>
    <w:p>
      <w:r>
        <w:t>作者：郭光雄，上野洋一郎，陈秀男编</w:t>
      </w:r>
    </w:p>
    <w:p>
      <w:r>
        <w:t>出版社：</w:t>
      </w:r>
    </w:p>
    <w:p>
      <w:r>
        <w:t>出版日期：1989.01</w:t>
      </w:r>
    </w:p>
    <w:p>
      <w:r>
        <w:t>总页数：151</w:t>
      </w:r>
    </w:p>
    <w:p>
      <w:r>
        <w:t>更多请访问教客网: www.jiaokey.com</w:t>
      </w:r>
    </w:p>
    <w:p>
      <w:r>
        <w:t>鱼类病理组织学 评论地址：https://www.jiaokey.com/book/detail/10997501.html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