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书名：幼儿学简笔画-形的联想</w:t>
      </w:r>
    </w:p>
    <w:p>
      <w:r>
        <w:t>作者：田冬梅著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幼儿学简笔画-形的联想 评论地址：https://www.jiaokey.com/book/detail/10997497.html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