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  学写汉字  下</w:t>
      </w:r>
    </w:p>
    <w:p>
      <w:r>
        <w:t>作者：高粱编写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幼儿描红  学写汉字  下 评论地址：https://www.jiaokey.com/book/detail/10997491.html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