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有机中间物合成</w:t>
      </w:r>
    </w:p>
    <w:p>
      <w:r>
        <w:rPr>
          <w:rFonts w:ascii="宋体" w:hAnsi="宋体" w:eastAsia="宋体"/>
          <w:sz w:val="24"/>
        </w:rPr>
        <w:t>（美）萧莱（D.A.Shirley）著；郑小陶等译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有机中间物合成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（美）萧莱（D.A.Shirley）著；郑小陶等译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本书出售、求购地址：https://www.jiaokey.com/book/detail/10997485.html</w:t>
      </w:r>
    </w:p>
    <w:p>
      <w:r>
        <w:t>更多相关图书推荐：https://www.jiaokey.com</w:t>
      </w:r>
    </w:p>
    <w:p>
      <w:r>
        <w:t>（美）萧莱（D.A.Shirley）著；郑小陶等译 其他作品：https://www.jiaokey.com/tag/（美）萧莱（D.A.Shirley）著；郑小陶等译.html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关键词搜索：https://www.jiaokey.com/tag/有机中间物合成.html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