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书名：易拉罐金属画制作</w:t>
      </w:r>
    </w:p>
    <w:p>
      <w:r>
        <w:t>作者：沈申编著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易拉罐金属画制作 评论地址：https://www.jiaokey.com/book/detail/10997440.html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