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异养细菌鉴定的检索与方法</w:t>
      </w:r>
    </w:p>
    <w:p>
      <w:r>
        <w:rPr>
          <w:rFonts w:ascii="宋体" w:hAnsi="宋体" w:eastAsia="宋体"/>
          <w:sz w:val="24"/>
        </w:rPr>
        <w:t>（法）N.冈查洛夫著；徐浩译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异养细菌鉴定的检索与方法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（法）N.冈查洛夫著；徐浩译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本书出售、求购地址：https://www.jiaokey.com/book/detail/10997439.html</w:t>
      </w:r>
    </w:p>
    <w:p>
      <w:r>
        <w:t>更多相关图书推荐：https://www.jiaokey.com</w:t>
      </w:r>
    </w:p>
    <w:p>
      <w:r>
        <w:t>（法）N.冈查洛夫著；徐浩译 其他作品：https://www.jiaokey.com/tag/（法）N.冈查洛夫著；徐浩译.html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关键词搜索：https://www.jiaokey.com/tag/异养细菌鉴定的检索与方法.html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